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564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4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20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18810586240704052038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6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5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5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8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18810586240704052038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Style w:val="cat-FIOgrp-16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6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 xml:space="preserve">№18810886250920026045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</w:t>
      </w:r>
      <w:r>
        <w:rPr>
          <w:rFonts w:ascii="Times New Roman" w:eastAsia="Times New Roman" w:hAnsi="Times New Roman" w:cs="Times New Roman"/>
        </w:rPr>
        <w:t xml:space="preserve">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18810586240704052038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и учета транспортного средства, копией выписки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 оплачен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2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6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9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0412365400725005642520158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3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7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1rplc-10">
    <w:name w:val="cat-Time grp-21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8rplc-13">
    <w:name w:val="cat-Sum grp-18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Sumgrp-18rplc-19">
    <w:name w:val="cat-Sum grp-18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Sumgrp-19rplc-32">
    <w:name w:val="cat-Sum grp-19 rplc-32"/>
    <w:basedOn w:val="DefaultParagraphFont"/>
  </w:style>
  <w:style w:type="character" w:customStyle="1" w:styleId="cat-Addressgrp-0rplc-33">
    <w:name w:val="cat-Address grp-0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FIOgrp-17rplc-39">
    <w:name w:val="cat-FIO grp-17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